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5075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8212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Баринова Сергея Александровича к </w:t>
      </w:r>
      <w:r>
        <w:rPr>
          <w:rFonts w:ascii="Times New Roman" w:eastAsia="Times New Roman" w:hAnsi="Times New Roman" w:cs="Times New Roman"/>
          <w:sz w:val="28"/>
          <w:szCs w:val="28"/>
        </w:rPr>
        <w:t>Зарахаеву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Владиславу Игоревичу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Баринова Сергея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>Зарахаеву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Владиславу Игоревичу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Зарахаев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Владислав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Баринова Сергея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денежную сумму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 за пользование чужими денежными средствами в размере 874 рубля 06 копеек.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Зарахаева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Владислава Игоревича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доход местного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5075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-26</w:t>
      </w:r>
      <w:r>
        <w:rPr>
          <w:rFonts w:ascii="Times New Roman" w:eastAsia="Times New Roman" w:hAnsi="Times New Roman" w:cs="Times New Roman"/>
          <w:u w:val="single"/>
        </w:rPr>
        <w:t>0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9">
    <w:name w:val="cat-PassportData grp-12 rplc-9"/>
    <w:basedOn w:val="DefaultParagraphFont"/>
  </w:style>
  <w:style w:type="character" w:customStyle="1" w:styleId="cat-PassportDatagrp-13rplc-13">
    <w:name w:val="cat-PassportData grp-1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